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超凡应试英语  大学英语四级考试实用得分技巧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超凡应试英语  大学英语四级考试实用得分技巧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本书出售、求购地址：https://www.jiaokey.com/book/detail/11107302.html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关键词搜索：https://www.jiaokey.com/tag/超凡应试英语  大学英语四级考试实用得分技巧.html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