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潜能·才华·天赋  我是谁？我能够做什么？我要做什么？</w:t>
      </w:r>
    </w:p>
    <w:p>
      <w:r>
        <w:rPr>
          <w:rFonts w:ascii="宋体" w:hAnsi="宋体" w:eastAsia="宋体"/>
          <w:sz w:val="24"/>
        </w:rPr>
        <w:t>（德）嘉布里勒·莱纳特·施奈德（Gabriele Reinert Schneider）著；顾江禾译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潜能·才华·天赋  我是谁？我能够做什么？我要做什么？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（德）嘉布里勒·莱纳特·施奈德（Gabriele Reinert Schneider）著；顾江禾译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本书出售、求购地址：https://www.jiaokey.com/book/detail/11107294.html</w:t>
      </w:r>
    </w:p>
    <w:p>
      <w:r>
        <w:t>更多相关图书推荐：https://www.jiaokey.com</w:t>
      </w:r>
    </w:p>
    <w:p>
      <w:r>
        <w:t>（德）嘉布里勒·莱纳特·施奈德（Gabriele Reinert Schneider）著；顾江禾译 其他作品：https://www.jiaokey.com/tag/（德）嘉布里勒·莱纳特·施奈德（Gabriele Reinert Schneider）著；顾江禾译.html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关键词搜索：https://www.jiaokey.com/tag/潜能·才华·天赋  我是谁？我能够做什么？我要做什么？.html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