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书名：挑战性格的弱点  10种性格类型及其行为表现</w:t>
      </w:r>
    </w:p>
    <w:p>
      <w:r>
        <w:t>作者：（日）悬田克躬著；杜金行，翟双庆译</w:t>
      </w:r>
    </w:p>
    <w:p>
      <w:r>
        <w:t>出版社：北京：华夏出版社</w:t>
      </w:r>
    </w:p>
    <w:p>
      <w:r>
        <w:t>出版日期：2001.08</w:t>
      </w:r>
    </w:p>
    <w:p>
      <w:r>
        <w:t>总页数：150</w:t>
      </w:r>
    </w:p>
    <w:p>
      <w:r>
        <w:t>更多请访问教客网: www.jiaokey.com</w:t>
      </w:r>
    </w:p>
    <w:p>
      <w:r>
        <w:t>挑战性格的弱点  10种性格类型及其行为表现 评论地址：https://www.jiaokey.com/book/detail/11107290.html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