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书名：中国石油高等教育发展史  1953-1999</w:t>
      </w:r>
    </w:p>
    <w:p>
      <w:r>
        <w:t>作者：余世诚，牟杰主编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总页数：494</w:t>
      </w:r>
    </w:p>
    <w:p>
      <w:r>
        <w:t>更多请访问教客网: www.jiaokey.com</w:t>
      </w:r>
    </w:p>
    <w:p>
      <w:r>
        <w:t>中国石油高等教育发展史  1953-1999 评论地址：https://www.jiaokey.com/book/detail/11107273.html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