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书名：会爱胜痴爱  最贵是亲情  家庭成员间的相处技巧与心理调适</w:t>
      </w:r>
    </w:p>
    <w:p>
      <w:r>
        <w:t>作者：徐岫茹，王文雄编著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总页数：357</w:t>
      </w:r>
    </w:p>
    <w:p>
      <w:r>
        <w:t>更多请访问教客网: www.jiaokey.com</w:t>
      </w:r>
    </w:p>
    <w:p>
      <w:r>
        <w:t>会爱胜痴爱  最贵是亲情  家庭成员间的相处技巧与心理调适 评论地址：https://www.jiaokey.com/book/detail/11107268.html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