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书名：相濡以“利”  婚姻的经济分析</w:t>
      </w:r>
    </w:p>
    <w:p>
      <w:r>
        <w:t>作者：邹澈编著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总页数：209</w:t>
      </w:r>
    </w:p>
    <w:p>
      <w:r>
        <w:t>更多请访问教客网: www.jiaokey.com</w:t>
      </w:r>
    </w:p>
    <w:p>
      <w:r>
        <w:t>相濡以“利”  婚姻的经济分析 评论地址：https://www.jiaokey.com/book/detail/11107266.html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