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别碰！那是别人的丈夫  秋芙爱情生活信箱</w:t>
      </w:r>
    </w:p>
    <w:p>
      <w:r>
        <w:rPr>
          <w:rFonts w:ascii="宋体" w:hAnsi="宋体" w:eastAsia="宋体"/>
          <w:sz w:val="24"/>
        </w:rPr>
        <w:t>（新加坡）蓉子著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别碰！那是别人的丈夫  秋芙爱情生活信箱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（新加坡）蓉子著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本书出售、求购地址：https://www.jiaokey.com/book/detail/11107263.html</w:t>
      </w:r>
    </w:p>
    <w:p>
      <w:r>
        <w:t>更多相关图书推荐：https://www.jiaokey.com</w:t>
      </w:r>
    </w:p>
    <w:p>
      <w:r>
        <w:t>（新加坡）蓉子著 其他作品：https://www.jiaokey.com/tag/（新加坡）蓉子著.html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关键词搜索：https://www.jiaokey.com/tag/别碰！那是别人的丈夫  秋芙爱情生活信箱.html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