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书名：新加坡国民素质考察报告</w:t>
      </w:r>
    </w:p>
    <w:p>
      <w:r>
        <w:t>作者：冯鹏志，郝永平著</w:t>
      </w:r>
    </w:p>
    <w:p>
      <w:r>
        <w:t>出版社：南宁：广西人民出版社</w:t>
      </w:r>
    </w:p>
    <w:p>
      <w:r>
        <w:t>出版日期：1999.04</w:t>
      </w:r>
    </w:p>
    <w:p>
      <w:r>
        <w:t>总页数：284</w:t>
      </w:r>
    </w:p>
    <w:p>
      <w:r>
        <w:t>更多请访问教客网: www.jiaokey.com</w:t>
      </w:r>
    </w:p>
    <w:p>
      <w:r>
        <w:t>新加坡国民素质考察报告 评论地址：https://www.jiaokey.com/book/detail/11107260.html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