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没有影子的人  以色列情报和特工局内幕</w:t>
      </w:r>
    </w:p>
    <w:p>
      <w:r>
        <w:rPr>
          <w:rFonts w:ascii="宋体" w:hAnsi="宋体" w:eastAsia="宋体"/>
          <w:sz w:val="24"/>
        </w:rPr>
        <w:t>郭国和编译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没有影子的人  以色列情报和特工局内幕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本书出售、求购地址：https://www.jiaokey.com/book/detail/11107254.html</w:t>
      </w:r>
    </w:p>
    <w:p>
      <w:r>
        <w:t>更多相关图书推荐：https://www.jiaokey.com</w:t>
      </w:r>
    </w:p>
    <w:p>
      <w:r>
        <w:t>郭国和编译 其他作品：https://www.jiaokey.com/tag/郭国和编译.html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关键词搜索：https://www.jiaokey.com/tag/没有影子的人  以色列情报和特工局内幕.html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