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开放、流动、联合  开放实验室  站  管理研究文集</w:t>
      </w:r>
    </w:p>
    <w:p>
      <w:r>
        <w:rPr>
          <w:rFonts w:ascii="宋体" w:hAnsi="宋体" w:eastAsia="宋体"/>
          <w:sz w:val="24"/>
        </w:rPr>
        <w:t>黄鼎成等主编；中国科学院资源环境科学局编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开放、流动、联合  开放实验室  站  管理研究文集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黄鼎成等主编；中国科学院资源环境科学局编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本书出售、求购地址：https://www.jiaokey.com/book/detail/11107242.html</w:t>
      </w:r>
    </w:p>
    <w:p>
      <w:r>
        <w:t>更多相关图书推荐：https://www.jiaokey.com</w:t>
      </w:r>
    </w:p>
    <w:p>
      <w:r>
        <w:t>黄鼎成等主编；中国科学院资源环境科学局编 其他作品：https://www.jiaokey.com/tag/黄鼎成等主编；中国科学院资源环境科学局编.html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关键词搜索：https://www.jiaokey.com/tag/开放、流动、联合  开放实验室  站  管理研究文集.html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