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书名：新纪元的挑战与应对  青年素质发展和训练引论</w:t>
      </w:r>
    </w:p>
    <w:p>
      <w:r>
        <w:t>作者：吴建东，舒文主编</w:t>
      </w:r>
    </w:p>
    <w:p>
      <w:r>
        <w:t>出版社：上海：华东师范大学出版社</w:t>
      </w:r>
    </w:p>
    <w:p>
      <w:r>
        <w:t>出版日期：1998.03</w:t>
      </w:r>
    </w:p>
    <w:p>
      <w:r>
        <w:t>总页数：297</w:t>
      </w:r>
    </w:p>
    <w:p>
      <w:r>
        <w:t>更多请访问教客网: www.jiaokey.com</w:t>
      </w:r>
    </w:p>
    <w:p>
      <w:r>
        <w:t>新纪元的挑战与应对  青年素质发展和训练引论 评论地址：https://www.jiaokey.com/book/detail/11107225.html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