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高阶管理：企划与决策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高阶管理：企划与决策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瑞明采色印刷有限公司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本书出售、求购地址：https://www.jiaokey.com/book/detail/11107215.html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瑞明采色印刷有限公司 出版图书：https://www.jiaokey.com/tag/瑞明采色印刷有限公司.html</w:t>
      </w:r>
    </w:p>
    <w:p>
      <w:r>
        <w:t>关键词搜索：https://www.jiaokey.com/tag/高阶管理：企划与决策.html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