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书名：以小搏大  日本技术的分析</w:t>
      </w:r>
    </w:p>
    <w:p>
      <w:r>
        <w:t>作者：（日）森谷正规著；林杰斌，陈奇麟译</w:t>
      </w:r>
    </w:p>
    <w:p>
      <w:r>
        <w:t>出版社：业强出版社</w:t>
      </w:r>
    </w:p>
    <w:p>
      <w:r>
        <w:t>出版日期：1988.01</w:t>
      </w:r>
    </w:p>
    <w:p>
      <w:r>
        <w:t>总页数：186</w:t>
      </w:r>
    </w:p>
    <w:p>
      <w:r>
        <w:t>更多请访问教客网: www.jiaokey.com</w:t>
      </w:r>
    </w:p>
    <w:p>
      <w:r>
        <w:t>以小搏大  日本技术的分析 评论地址：https://www.jiaokey.com/book/detail/11107214.html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