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书名：专业俄语选读</w:t>
      </w:r>
    </w:p>
    <w:p>
      <w:r>
        <w:t>作者：中国石油天然气总公司职称考试中心编著</w:t>
      </w:r>
    </w:p>
    <w:p>
      <w:r>
        <w:t>出版社：东营：石油大学出版社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专业俄语选读 评论地址：https://www.jiaokey.com/book/detail/11107193.html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