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美术  实验本  二年级  教学参考用书  第1册</w:t>
      </w:r>
    </w:p>
    <w:p>
      <w:r>
        <w:rPr>
          <w:rFonts w:ascii="宋体" w:hAnsi="宋体" w:eastAsia="宋体"/>
          <w:sz w:val="24"/>
        </w:rPr>
        <w:t>李绵璐主编；北京教育科学研究院，人民美术出版社编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美术  实验本  二年级  教学参考用书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李绵璐主编；北京教育科学研究院，人民美术出版社编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本书出售、求购地址：https://www.jiaokey.com/book/detail/11107107.html</w:t>
      </w:r>
    </w:p>
    <w:p>
      <w:r>
        <w:t>更多相关图书推荐：https://www.jiaokey.com</w:t>
      </w:r>
    </w:p>
    <w:p>
      <w:r>
        <w:t>李绵璐主编；北京教育科学研究院，人民美术出版社编 其他作品：https://www.jiaokey.com/tag/李绵璐主编；北京教育科学研究院，人民美术出版社编.html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关键词搜索：https://www.jiaokey.com/tag/九年义务教育教材  美术  实验本  二年级  教学参考用书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