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清都散客二种  全2册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清都散客二种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本书出售、求购地址：https://www.jiaokey.com/book/detail/11107048.html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关键词搜索：https://www.jiaokey.com/tag/清都散客二种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