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英语趣味小品菁华  3</w:t>
      </w:r>
    </w:p>
    <w:p>
      <w:r>
        <w:rPr>
          <w:rFonts w:ascii="宋体" w:hAnsi="宋体" w:eastAsia="宋体"/>
          <w:sz w:val="24"/>
        </w:rPr>
        <w:t>吴润星，余雅译注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英语趣味小品菁华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吴润星，余雅译注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笑话(地点: 世界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本书出售、求购地址：https://www.jiaokey.com/book/detail/11107028.html</w:t>
      </w:r>
    </w:p>
    <w:p>
      <w:r>
        <w:t>更多相关图书推荐：https://www.jiaokey.com</w:t>
      </w:r>
    </w:p>
    <w:p>
      <w:r>
        <w:t>吴润星，余雅译注 其他作品：https://www.jiaokey.com/tag/吴润星，余雅译注.html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关键词搜索：https://www.jiaokey.com/tag/笑话(地点: 世界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