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世界财经与管理教材大系  财务与会计系列  中级会计学</w:t>
      </w:r>
    </w:p>
    <w:p>
      <w:r>
        <w:rPr>
          <w:rFonts w:ascii="宋体" w:hAnsi="宋体" w:eastAsia="宋体"/>
          <w:sz w:val="24"/>
        </w:rPr>
        <w:t>（美）斯科森（Skousen，K.F.）等著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世界财经与管理教材大系  财务与会计系列  中级会计学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（美）斯科森（Skousen，K.F.）等著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本书出售、求购地址：https://www.jiaokey.com/book/detail/11106990.html</w:t>
      </w:r>
    </w:p>
    <w:p>
      <w:r>
        <w:t>更多相关图书推荐：https://www.jiaokey.com</w:t>
      </w:r>
    </w:p>
    <w:p>
      <w:r>
        <w:t>（美）斯科森（Skousen，K.F.）等著 其他作品：https://www.jiaokey.com/tag/（美）斯科森（Skousen，K.F.）等著.html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关键词搜索：https://www.jiaokey.com/tag/世界财经与管理教材大系  财务与会计系列  中级会计学.html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