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如梦方醒</w:t>
      </w:r>
    </w:p>
    <w:p>
      <w:r>
        <w:rPr>
          <w:rFonts w:ascii="宋体" w:hAnsi="宋体" w:eastAsia="宋体"/>
          <w:sz w:val="24"/>
        </w:rPr>
        <w:t>（爱尔兰）詹妮弗·约翰斯顿（Jennifer Johnston）著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如梦方醒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（爱尔兰）詹妮弗·约翰斯顿（Jennifer Johnston）著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本书出售、求购地址：https://www.jiaokey.com/book/detail/11106943.html</w:t>
      </w:r>
    </w:p>
    <w:p>
      <w:r>
        <w:t>更多相关图书推荐：https://www.jiaokey.com</w:t>
      </w:r>
    </w:p>
    <w:p>
      <w:r>
        <w:t>（爱尔兰）詹妮弗·约翰斯顿（Jennifer Johnston）著 其他作品：https://www.jiaokey.com/tag/（爱尔兰）詹妮弗·约翰斯顿（Jennifer Johnston）著.html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关键词搜索：https://www.jiaokey.com/tag/如梦方醒.html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