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我有理由不买保险  60个客户拒绝的案例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我有理由不买保险  60个客户拒绝的案例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本书出售、求购地址：https://www.jiaokey.com/book/detail/11106919.html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关键词搜索：https://www.jiaokey.com/tag/我有理由不买保险  60个客户拒绝的案例.html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