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书名：没有硝烟的战场  中国共产党领导的北平地下抗日斗争纪实</w:t>
      </w:r>
    </w:p>
    <w:p>
      <w:r>
        <w:t>作者:张大中，安捷主编</w:t>
      </w:r>
    </w:p>
    <w:p>
      <w:r>
        <w:t>出版社:北京：京华出版社</w:t>
      </w:r>
    </w:p>
    <w:p>
      <w:r>
        <w:t>出版日期：1997.07</w:t>
      </w:r>
    </w:p>
    <w:p>
      <w:r>
        <w:t>总页数：508</w:t>
      </w:r>
    </w:p>
    <w:p>
      <w:r>
        <w:t>更多请访问教客网:www.jiaokey.com</w:t>
      </w:r>
    </w:p>
    <w:p>
      <w:r>
        <w:t>没有硝烟的战场  中国共产党领导的北平地下抗日斗争纪实评论地址：https://www.jiaokey.com/book/detail/11106916.html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