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真爱非常顽强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真爱非常顽强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本书出售、求购地址：https://www.jiaokey.com/book/detail/11106869.html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关键词搜索：https://www.jiaokey.com/tag/真爱非常顽强.html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