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给你一轮新太阳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给你一轮新太阳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本书出售、求购地址：https://www.jiaokey.com/book/detail/11106861.html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关键词搜索：https://www.jiaokey.com/tag/给你一轮新太阳.html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