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汉宫艳后-卫子夫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汉宫艳后-卫子夫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本书出售、求购地址：https://www.jiaokey.com/book/detail/11106860.html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