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问题少年  上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问题少年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本书出售、求购地址：https://www.jiaokey.com/book/detail/11106852.html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关键词搜索：https://www.jiaokey.com/tag/万古风流苏东坡  问题少年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