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卡不里岛来信</w:t>
      </w:r>
    </w:p>
    <w:p>
      <w:r>
        <w:rPr>
          <w:rFonts w:ascii="宋体" w:hAnsi="宋体" w:eastAsia="宋体"/>
          <w:sz w:val="24"/>
        </w:rPr>
        <w:t>（意）索尔达蒂著；周智韵译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卡不里岛来信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（意）索尔达蒂著；周智韵译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本书出售、求购地址：https://www.jiaokey.com/book/detail/11106850.html</w:t>
      </w:r>
    </w:p>
    <w:p>
      <w:r>
        <w:t>更多相关图书推荐：https://www.jiaokey.com</w:t>
      </w:r>
    </w:p>
    <w:p>
      <w:r>
        <w:t>（意）索尔达蒂著；周智韵译 其他作品：https://www.jiaokey.com/tag/（意）索尔达蒂著；周智韵译.html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关键词搜索：https://www.jiaokey.com/tag/卡不里岛来信.html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