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书名：俄语图画语法</w:t>
      </w:r>
    </w:p>
    <w:p>
      <w:r>
        <w:t>作者：（苏）佩赫莉瓦诺娃（Пехливанова，К.И.），（苏）列别杰娃（Лебедева，М.Н.）著</w:t>
      </w:r>
    </w:p>
    <w:p>
      <w:r>
        <w:t>出版社：北京：人民教育出版社</w:t>
      </w:r>
    </w:p>
    <w:p>
      <w:r>
        <w:t>出版日期：1986.12</w:t>
      </w:r>
    </w:p>
    <w:p>
      <w:r>
        <w:t>总页数：336</w:t>
      </w:r>
    </w:p>
    <w:p>
      <w:r>
        <w:t>更多请访问教客网: www.jiaokey.com</w:t>
      </w:r>
    </w:p>
    <w:p>
      <w:r>
        <w:t>俄语图画语法 评论地址：https://www.jiaokey.com/book/detail/11106829.html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