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书名：贺兰山下的枪声  宁夏地区重大典型案件审判纪实</w:t>
      </w:r>
    </w:p>
    <w:p>
      <w:r>
        <w:t>作者：邹献朝主编</w:t>
      </w:r>
    </w:p>
    <w:p>
      <w:r>
        <w:t>出版社：北京：人民法院出版社</w:t>
      </w:r>
    </w:p>
    <w:p>
      <w:r>
        <w:t>出版日期：1993</w:t>
      </w:r>
    </w:p>
    <w:p>
      <w:r>
        <w:t>总页数：210</w:t>
      </w:r>
    </w:p>
    <w:p>
      <w:r>
        <w:t>更多请访问教客网: www.jiaokey.com</w:t>
      </w:r>
    </w:p>
    <w:p>
      <w:r>
        <w:t>贺兰山下的枪声  宁夏地区重大典型案件审判纪实 评论地址：https://www.jiaokey.com/book/detail/11106786.html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