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翠微居杂笔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翠微居杂笔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本书出售、求购地址：https://www.jiaokey.com/book/detail/11106762.html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关键词搜索：https://www.jiaokey.com/tag/翠微居杂笔.html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