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爱就爱个潇洒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爱就爱个潇洒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本书出售、求购地址：https://www.jiaokey.com/book/detail/11106714.html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关键词搜索：https://www.jiaokey.com/tag/爱就爱个潇洒.html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