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晨星</w:t>
      </w:r>
    </w:p>
    <w:p>
      <w:r>
        <w:rPr>
          <w:rFonts w:ascii="宋体" w:hAnsi="宋体" w:eastAsia="宋体"/>
          <w:sz w:val="24"/>
        </w:rPr>
        <w:t>（英）哈葛德著；韦斯特简写；李燕姝注释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（英）哈葛德著；韦斯特简写；李燕姝注释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本书出售、求购地址：https://www.jiaokey.com/book/detail/11106707.html</w:t>
      </w:r>
    </w:p>
    <w:p>
      <w:r>
        <w:t>更多相关图书推荐：https://www.jiaokey.com</w:t>
      </w:r>
    </w:p>
    <w:p>
      <w:r>
        <w:t>（英）哈葛德著；韦斯特简写；李燕姝注释 其他作品：https://www.jiaokey.com/tag/（英）哈葛德著；韦斯特简写；李燕姝注释.html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关键词搜索：https://www.jiaokey.com/tag/晨星.html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