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中华散文珍藏本  梁实秋卷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中华散文珍藏本  梁实秋卷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本书出售、求购地址：https://www.jiaokey.com/book/detail/11106681.html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关键词搜索：https://www.jiaokey.com/tag/中华散文珍藏本  梁实秋卷.html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