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书名：宫闱难禁权利梦  后妃干政</w:t>
      </w:r>
    </w:p>
    <w:p>
      <w:r>
        <w:t>作者：顾久幸编著</w:t>
      </w:r>
    </w:p>
    <w:p>
      <w:r>
        <w:t>出版社：武汉：华中理工大学出版社</w:t>
      </w:r>
    </w:p>
    <w:p>
      <w:r>
        <w:t>出版日期：1994.10</w:t>
      </w:r>
    </w:p>
    <w:p>
      <w:r>
        <w:t>总页数：213</w:t>
      </w:r>
    </w:p>
    <w:p>
      <w:r>
        <w:t>更多请访问教客网: www.jiaokey.com</w:t>
      </w:r>
    </w:p>
    <w:p>
      <w:r>
        <w:t>宫闱难禁权利梦  后妃干政 评论地址：https://www.jiaokey.com/book/detail/11106653.html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