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书名：康熙皇帝告万民书  康熙皇帝教子格言</w:t>
      </w:r>
    </w:p>
    <w:p>
      <w:r>
        <w:t>作者：（清）雍正皇帝辑录整理；李健今译</w:t>
      </w:r>
    </w:p>
    <w:p>
      <w:r>
        <w:t>出版社：长沙:湖南人民出版社,1999.09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康熙皇帝告万民书  康熙皇帝教子格言 评论地址：https://www.jiaokey.com/book/detail/11106650.html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