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书名：石油化工汉语叙词表</w:t>
      </w:r>
    </w:p>
    <w:p>
      <w:r>
        <w:t>作者：中国石化信息研究所</w:t>
      </w:r>
    </w:p>
    <w:p>
      <w:r>
        <w:t>出版社：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石油化工汉语叙词表 评论地址：https://www.jiaokey.com/book/detail/11106621.html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