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论以语言学习者为中心</w:t>
      </w:r>
    </w:p>
    <w:p>
      <w:r>
        <w:rPr>
          <w:rFonts w:ascii="宋体" w:hAnsi="宋体" w:eastAsia="宋体"/>
          <w:sz w:val="24"/>
        </w:rPr>
        <w:t>Elaine Tarone著，George Yule著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论以语言学习者为中心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Elaine Tarone著，George Yule著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本书出售、求购地址：https://www.jiaokey.com/book/detail/11106614.html</w:t>
      </w:r>
    </w:p>
    <w:p>
      <w:r>
        <w:t>更多相关图书推荐：https://www.jiaokey.com</w:t>
      </w:r>
    </w:p>
    <w:p>
      <w:r>
        <w:t>Elaine Tarone著，George Yule著 其他作品：https://www.jiaokey.com/tag/Elaine Tarone著，George Yule著.html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关键词搜索：https://www.jiaokey.com/tag/论以语言学习者为中心.html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