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存在与自由  让-保尔·萨特传</w:t>
      </w:r>
    </w:p>
    <w:p>
      <w:r>
        <w:rPr>
          <w:rFonts w:ascii="宋体" w:hAnsi="宋体" w:eastAsia="宋体"/>
          <w:sz w:val="24"/>
        </w:rPr>
        <w:t>（法）弗朗西斯·让松（Francis Jeanson）著；刘甲桂译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存在与自由  让-保尔·萨特传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（法）弗朗西斯·让松（Francis Jeanson）著；刘甲桂译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本书出售、求购地址：https://www.jiaokey.com/book/detail/11106530.html</w:t>
      </w:r>
    </w:p>
    <w:p>
      <w:r>
        <w:t>更多相关图书推荐：https://www.jiaokey.com</w:t>
      </w:r>
    </w:p>
    <w:p>
      <w:r>
        <w:t>（法）弗朗西斯·让松（Francis Jeanson）著；刘甲桂译 其他作品：https://www.jiaokey.com/tag/（法）弗朗西斯·让松（Francis Jeanson）著；刘甲桂译.html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关键词搜索：https://www.jiaokey.com/tag/存在与自由  让-保尔·萨特传.html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