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书名：学习乐观</w:t>
      </w:r>
    </w:p>
    <w:p>
      <w:r>
        <w:t>作者：（美）马丁·塞利格曼（Martin E. P. Seligman）著；洪兰译</w:t>
      </w:r>
    </w:p>
    <w:p>
      <w:r>
        <w:t>出版社：北京：新华出版社</w:t>
      </w:r>
    </w:p>
    <w:p>
      <w:r>
        <w:t>出版日期：1998.10</w:t>
      </w:r>
    </w:p>
    <w:p>
      <w:r>
        <w:t>总页数：359</w:t>
      </w:r>
    </w:p>
    <w:p>
      <w:r>
        <w:t>更多请访问教客网: www.jiaokey.com</w:t>
      </w:r>
    </w:p>
    <w:p>
      <w:r>
        <w:t>学习乐观 评论地址：https://www.jiaokey.com/book/detail/11106513.html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