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圣经：一部历史</w:t>
      </w:r>
    </w:p>
    <w:p>
      <w:r>
        <w:rPr>
          <w:rFonts w:ascii="宋体" w:hAnsi="宋体" w:eastAsia="宋体"/>
          <w:sz w:val="24"/>
        </w:rPr>
        <w:t>（德）维尔纳·克勒尔（Werner Keller）著；林纪焘等译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圣经：一部历史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（德）维尔纳·克勒尔（Werner Keller）著；林纪焘等译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本书出售、求购地址：https://www.jiaokey.com/book/detail/11106499.html</w:t>
      </w:r>
    </w:p>
    <w:p>
      <w:r>
        <w:t>更多相关图书推荐：https://www.jiaokey.com</w:t>
      </w:r>
    </w:p>
    <w:p>
      <w:r>
        <w:t>（德）维尔纳·克勒尔（Werner Keller）著；林纪焘等译 其他作品：https://www.jiaokey.com/tag/（德）维尔纳·克勒尔（Werner Keller）著；林纪焘等译.html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关键词搜索：https://www.jiaokey.com/tag/圣经：一部历史.html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