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林肯集  演说  信件  杂文  林肯-道格拉斯辩论  1832-1858  下</w:t>
      </w:r>
    </w:p>
    <w:p>
      <w:r>
        <w:rPr>
          <w:rFonts w:ascii="宋体" w:hAnsi="宋体" w:eastAsia="宋体"/>
          <w:sz w:val="24"/>
        </w:rPr>
        <w:t>（美）巴斯勒（Basler，Roy P.）编；朱曾汶译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林肯集  演说  信件  杂文  林肯-道格拉斯辩论  1832-1858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（美）巴斯勒（Basler，Roy P.）编；朱曾汶译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本书出售、求购地址：https://www.jiaokey.com/book/detail/11106489.html</w:t>
      </w:r>
    </w:p>
    <w:p>
      <w:r>
        <w:t>更多相关图书推荐：https://www.jiaokey.com</w:t>
      </w:r>
    </w:p>
    <w:p>
      <w:r>
        <w:t>（美）巴斯勒（Basler，Roy P.）编；朱曾汶译 其他作品：https://www.jiaokey.com/tag/（美）巴斯勒（Basler，Roy P.）编；朱曾汶译.html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关键词搜索：https://www.jiaokey.com/tag/林肯集  演说  信件  杂文  林肯-道格拉斯辩论  1832-1858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