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护身金杀手  手手见真功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护身金杀手  手手见真功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本书出售、求购地址：https://www.jiaokey.com/book/detail/11106477.html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关键词搜索：https://www.jiaokey.com/tag/护身金杀手  手手见真功.html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