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武林卸骨拿筋术  简招出神威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武林卸骨拿筋术  简招出神威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本书出售、求购地址：https://www.jiaokey.com/book/detail/11106476.html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关键词搜索：https://www.jiaokey.com/tag/武林卸骨拿筋术  简招出神威.html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