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PR The Realities of Public Relations Sixth Edition 公共关系精要</w:t>
      </w:r>
    </w:p>
    <w:p>
      <w:r>
        <w:rPr>
          <w:rFonts w:ascii="宋体" w:hAnsi="宋体" w:eastAsia="宋体"/>
          <w:sz w:val="24"/>
        </w:rPr>
        <w:t>D.）等著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PR The Realities of Public Relations Sixth Edition 公共关系精要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本书出售、求购地址：https://www.jiaokey.com/book/detail/11106448.html</w:t>
      </w:r>
    </w:p>
    <w:p>
      <w:r>
        <w:t>更多相关图书推荐：https://www.jiaokey.com</w:t>
      </w:r>
    </w:p>
    <w:p>
      <w:r>
        <w:t>D.）等著 其他作品：https://www.jiaokey.com/tag/D.）等著.html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关键词搜索：https://www.jiaokey.com/tag/This Is PR The Realities of Public Relations Sixth Edition 公共关系精要.html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