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书名：书人论语  复旦大学出版社建社十五周年论文集</w:t>
      </w:r>
    </w:p>
    <w:p>
      <w:r>
        <w:t>作者：本社编</w:t>
      </w:r>
    </w:p>
    <w:p>
      <w:r>
        <w:t>出版社：上海：复旦大学出版社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书人论语  复旦大学出版社建社十五周年论文集 评论地址：https://www.jiaokey.com/book/detail/11106439.html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