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如何制定你的退休金计划</w:t>
      </w:r>
    </w:p>
    <w:p>
      <w:r>
        <w:rPr>
          <w:rFonts w:ascii="宋体" w:hAnsi="宋体" w:eastAsia="宋体"/>
          <w:sz w:val="24"/>
        </w:rPr>
        <w:t>（美）彼德·E.高德（Peter E.Gaudio），（美）弗吉尼亚·S.尼科尔（Virginia S.Nicols）著；万里虹等译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如何制定你的退休金计划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（美）彼德·E.高德（Peter E.Gaudio），（美）弗吉尼亚·S.尼科尔（Virginia S.Nicols）著；万里虹等译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本书出售、求购地址：https://www.jiaokey.com/book/detail/11106417.html</w:t>
      </w:r>
    </w:p>
    <w:p>
      <w:r>
        <w:t>更多相关图书推荐：https://www.jiaokey.com</w:t>
      </w:r>
    </w:p>
    <w:p>
      <w:r>
        <w:t>（美）彼德·E.高德（Peter E.Gaudio），（美）弗吉尼亚·S.尼科尔（Virginia S.Nicols）著；万里虹等译 其他作品：https://www.jiaokey.com/tag/（美）彼德·E.高德（Peter E.Gaudio），（美）弗吉尼亚·S.尼科尔（Virginia S.Nicols）著；万里虹等译.html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关键词搜索：https://www.jiaokey.com/tag/如何制定你的退休金计划.html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