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度量软件过程  用于软件过程改进的统计过程控制</w:t>
      </w:r>
    </w:p>
    <w:p>
      <w:r>
        <w:rPr>
          <w:rFonts w:ascii="宋体" w:hAnsi="宋体" w:eastAsia="宋体"/>
          <w:sz w:val="24"/>
        </w:rPr>
        <w:t>（美）William A.Florac，（美）Anita D.Carleton著；任爱华，刘又诚译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度量软件过程  用于软件过程改进的统计过程控制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A.Florac，（美）Anita D.Carleton著；任爱华，刘又诚译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本书出售、求购地址：https://www.jiaokey.com/book/detail/11106364.html</w:t>
      </w:r>
    </w:p>
    <w:p>
      <w:r>
        <w:t>更多相关图书推荐：https://www.jiaokey.com</w:t>
      </w:r>
    </w:p>
    <w:p>
      <w:r>
        <w:t>（美）William A.Florac，（美）Anita D.Carleton著；任爱华，刘又诚译 其他作品：https://www.jiaokey.com/tag/（美）William A.Florac，（美）Anita D.Carleton著；任爱华，刘又诚译.html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关键词搜索：https://www.jiaokey.com/tag/度量软件过程  用于软件过程改进的统计过程控制.html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