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书名：说明文的写作与教学</w:t>
      </w:r>
    </w:p>
    <w:p>
      <w:r>
        <w:t>作者：韩山师范专科学校中文科编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说明文的写作与教学 评论地址：https://www.jiaokey.com/book/detail/11106304.html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