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书名：语法·修辞·逻辑</w:t>
      </w:r>
    </w:p>
    <w:p>
      <w:r>
        <w:t>作者：孔令达，姚国荣主编</w:t>
      </w:r>
    </w:p>
    <w:p>
      <w:r>
        <w:t>出版社：合肥：安徽大学出版社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语法·修辞·逻辑 评论地址：https://www.jiaokey.com/book/detail/11106261.html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