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药理实验方法学  新技术与新方法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药理实验方法学  新技术与新方法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本书出售、求购地址：https://www.jiaokey.com/book/detail/11106115.html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关键词搜索：https://www.jiaokey.com/tag/药理实验方法学  新技术与新方法.html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