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书名：最新日本庭园设计  3  主庭·茶庭·内庭</w:t>
      </w:r>
    </w:p>
    <w:p>
      <w:r>
        <w:t>作者：（日）三桥一夫编著；龙江译</w:t>
      </w:r>
    </w:p>
    <w:p>
      <w:r>
        <w:t>出版社：沈阳:辽宁科学技术出版社,2003.06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最新日本庭园设计  3  主庭·茶庭·内庭 评论地址：https://www.jiaokey.com/book/detail/11106087.html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